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1292-2804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Плесовских Глеба Владиславовича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          </w:t>
      </w:r>
      <w:r>
        <w:rPr>
          <w:rFonts w:ascii="Times New Roman CYR" w:eastAsia="Times New Roman CYR" w:hAnsi="Times New Roman CYR" w:cs="Times New Roman CYR"/>
        </w:rPr>
        <w:t>19.10.2023</w:t>
      </w:r>
      <w:r>
        <w:rPr>
          <w:rFonts w:ascii="Times New Roman CYR" w:eastAsia="Times New Roman CYR" w:hAnsi="Times New Roman CYR" w:cs="Times New Roman CYR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</w:rPr>
        <w:t>Плесовких</w:t>
      </w:r>
      <w:r>
        <w:rPr>
          <w:rFonts w:ascii="Times New Roman CYR" w:eastAsia="Times New Roman CYR" w:hAnsi="Times New Roman CYR" w:cs="Times New Roman CYR"/>
        </w:rPr>
        <w:t xml:space="preserve"> Г.В</w:t>
      </w:r>
      <w:r>
        <w:rPr>
          <w:rFonts w:ascii="Times New Roman CYR" w:eastAsia="Times New Roman CYR" w:hAnsi="Times New Roman CYR" w:cs="Times New Roman CYR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</w:rPr>
        <w:t>500</w:t>
      </w:r>
      <w:r>
        <w:rPr>
          <w:rFonts w:ascii="Times New Roman CYR" w:eastAsia="Times New Roman CYR" w:hAnsi="Times New Roman CYR" w:cs="Times New Roman CYR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</w:rPr>
        <w:t>18810</w:t>
      </w:r>
      <w:r>
        <w:rPr>
          <w:rFonts w:ascii="Times New Roman CYR" w:eastAsia="Times New Roman CYR" w:hAnsi="Times New Roman CYR" w:cs="Times New Roman CYR"/>
        </w:rPr>
        <w:t>086220001540963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08</w:t>
      </w:r>
      <w:r>
        <w:rPr>
          <w:rFonts w:ascii="Times New Roman CYR" w:eastAsia="Times New Roman CYR" w:hAnsi="Times New Roman CYR" w:cs="Times New Roman CYR"/>
        </w:rPr>
        <w:t>.08.2023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года.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Плесовких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Плесовких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04.08.2023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</w:rPr>
        <w:t>Плесовких</w:t>
      </w:r>
      <w:r>
        <w:rPr>
          <w:rFonts w:ascii="Times New Roman CYR" w:eastAsia="Times New Roman CYR" w:hAnsi="Times New Roman CYR" w:cs="Times New Roman CYR"/>
        </w:rPr>
        <w:t xml:space="preserve"> Г.В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Плесовких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Плесовских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Глеба Владиславовича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0412365400765012922420114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